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 World Resort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 Boardwalk    </w:t>
      </w:r>
      <w:r>
        <w:t xml:space="preserve">   Grand Floridian    </w:t>
      </w:r>
      <w:r>
        <w:t xml:space="preserve">   Caribbean Beach    </w:t>
      </w:r>
      <w:r>
        <w:t xml:space="preserve">   Deluxe    </w:t>
      </w:r>
      <w:r>
        <w:t xml:space="preserve">   Moderate    </w:t>
      </w:r>
      <w:r>
        <w:t xml:space="preserve">   Value    </w:t>
      </w:r>
      <w:r>
        <w:t xml:space="preserve">   Pop Century    </w:t>
      </w:r>
      <w:r>
        <w:t xml:space="preserve">   Fort Wilderness    </w:t>
      </w:r>
      <w:r>
        <w:t xml:space="preserve">   French Quarter    </w:t>
      </w:r>
      <w:r>
        <w:t xml:space="preserve">   Port Orleans    </w:t>
      </w:r>
      <w:r>
        <w:t xml:space="preserve">   Saratoga Springs    </w:t>
      </w:r>
      <w:r>
        <w:t xml:space="preserve">   The Contemporary    </w:t>
      </w:r>
      <w:r>
        <w:t xml:space="preserve">   Animal Kingdom Lodge    </w:t>
      </w:r>
      <w:r>
        <w:t xml:space="preserve">   Disney's Polynesian    </w:t>
      </w:r>
      <w:r>
        <w:t xml:space="preserve">   All Star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World Resort</dc:title>
  <dcterms:created xsi:type="dcterms:W3CDTF">2021-10-11T21:23:58Z</dcterms:created>
  <dcterms:modified xsi:type="dcterms:W3CDTF">2021-10-11T21:23:58Z</dcterms:modified>
</cp:coreProperties>
</file>