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Walt Disney World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Where is Avatar located?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is the streets in Liberty Square supposed to represent?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is the tallest ride at 199.5 feet?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can be found in the Haunted Mansion Ride Queue?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Who is Wall-E named after?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Where is the largest hidden Mickey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Whats was Mickey's Original Name?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Which City is WDW mainly located?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was Minnie's original name?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is the ball in Epcot called?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was Walt's favourite ride?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is the water tower know as in HS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was Walt's wife called?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Walt Disney World </dc:title>
  <dcterms:created xsi:type="dcterms:W3CDTF">2021-10-11T21:23:56Z</dcterms:created>
  <dcterms:modified xsi:type="dcterms:W3CDTF">2021-10-11T21:23:56Z</dcterms:modified>
</cp:coreProperties>
</file>