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Ambulance Corps that Walt volunteered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military Walt tried to join at 16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name chosen for Mickey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9th planet from the sun/Disney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Walt's first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Steamboat Willie incorporated both pictures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 Disney's first cartoon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Famous Disney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Walt's brothers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 Disney's sisters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2021-10-11T21:23:52Z</dcterms:created>
  <dcterms:modified xsi:type="dcterms:W3CDTF">2021-10-11T21:23:52Z</dcterms:modified>
</cp:coreProperties>
</file>