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Autopia    </w:t>
      </w:r>
      <w:r>
        <w:t xml:space="preserve">   Cartoonist    </w:t>
      </w:r>
      <w:r>
        <w:t xml:space="preserve">   Chicago    </w:t>
      </w:r>
      <w:r>
        <w:t xml:space="preserve">   Cinderellas Castle    </w:t>
      </w:r>
      <w:r>
        <w:t xml:space="preserve">   Creative    </w:t>
      </w:r>
      <w:r>
        <w:t xml:space="preserve">   Disney Bros Studio    </w:t>
      </w:r>
      <w:r>
        <w:t xml:space="preserve">   Disneyland    </w:t>
      </w:r>
      <w:r>
        <w:t xml:space="preserve">   Dumbo    </w:t>
      </w:r>
      <w:r>
        <w:t xml:space="preserve">   Entrepreneur    </w:t>
      </w:r>
      <w:r>
        <w:t xml:space="preserve">   Fireworks    </w:t>
      </w:r>
      <w:r>
        <w:t xml:space="preserve">   Happiest Place    </w:t>
      </w:r>
      <w:r>
        <w:t xml:space="preserve">   Imaginative    </w:t>
      </w:r>
      <w:r>
        <w:t xml:space="preserve">   Kansas    </w:t>
      </w:r>
      <w:r>
        <w:t xml:space="preserve">   Mad Tea Party    </w:t>
      </w:r>
      <w:r>
        <w:t xml:space="preserve">   Marceline    </w:t>
      </w:r>
      <w:r>
        <w:t xml:space="preserve">   Matterhorn    </w:t>
      </w:r>
      <w:r>
        <w:t xml:space="preserve">   Mickey Mouse    </w:t>
      </w:r>
      <w:r>
        <w:t xml:space="preserve">   Parade    </w:t>
      </w:r>
      <w:r>
        <w:t xml:space="preserve">   Snow White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word search</dc:title>
  <dcterms:created xsi:type="dcterms:W3CDTF">2021-10-11T21:24:31Z</dcterms:created>
  <dcterms:modified xsi:type="dcterms:W3CDTF">2021-10-11T21:24:31Z</dcterms:modified>
</cp:coreProperties>
</file>