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 Whitman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LESSONS    </w:t>
      </w:r>
      <w:r>
        <w:t xml:space="preserve">   MIRACLES    </w:t>
      </w:r>
      <w:r>
        <w:t xml:space="preserve">   AMERICA    </w:t>
      </w:r>
      <w:r>
        <w:t xml:space="preserve">   TREE    </w:t>
      </w:r>
      <w:r>
        <w:t xml:space="preserve">   COUNTRY    </w:t>
      </w:r>
      <w:r>
        <w:t xml:space="preserve">   SONG    </w:t>
      </w:r>
      <w:r>
        <w:t xml:space="preserve">   NEW YORK    </w:t>
      </w:r>
      <w:r>
        <w:t xml:space="preserve">   POET    </w:t>
      </w:r>
      <w:r>
        <w:t xml:space="preserve">   WALT WHITMAN    </w:t>
      </w:r>
      <w:r>
        <w:t xml:space="preserve">   HUNTINGTON    </w:t>
      </w:r>
      <w:r>
        <w:t xml:space="preserve">   LEAVES OF GRASS    </w:t>
      </w:r>
      <w:r>
        <w:t xml:space="preserve">   BIRTHPLACE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Whitman</dc:title>
  <dcterms:created xsi:type="dcterms:W3CDTF">2021-10-11T21:24:23Z</dcterms:created>
  <dcterms:modified xsi:type="dcterms:W3CDTF">2021-10-11T21:24:23Z</dcterms:modified>
</cp:coreProperties>
</file>