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Whitman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America    </w:t>
      </w:r>
      <w:r>
        <w:t xml:space="preserve">   Astronomer    </w:t>
      </w:r>
      <w:r>
        <w:t xml:space="preserve">   Bugles    </w:t>
      </w:r>
      <w:r>
        <w:t xml:space="preserve">   Civil War    </w:t>
      </w:r>
      <w:r>
        <w:t xml:space="preserve">   Daydreamer    </w:t>
      </w:r>
      <w:r>
        <w:t xml:space="preserve">   Drums    </w:t>
      </w:r>
      <w:r>
        <w:t xml:space="preserve">   Imagery    </w:t>
      </w:r>
      <w:r>
        <w:t xml:space="preserve">   Lecture    </w:t>
      </w:r>
      <w:r>
        <w:t xml:space="preserve">   Memorial    </w:t>
      </w:r>
      <w:r>
        <w:t xml:space="preserve">   New Jersey    </w:t>
      </w:r>
      <w:r>
        <w:t xml:space="preserve">   Realism    </w:t>
      </w:r>
      <w:r>
        <w:t xml:space="preserve">   Symbolism    </w:t>
      </w:r>
      <w:r>
        <w:t xml:space="preserve">   West Hills    </w:t>
      </w:r>
      <w:r>
        <w:t xml:space="preserve">   Whitman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Whitman</dc:title>
  <dcterms:created xsi:type="dcterms:W3CDTF">2021-10-11T21:23:03Z</dcterms:created>
  <dcterms:modified xsi:type="dcterms:W3CDTF">2021-10-11T21:23:03Z</dcterms:modified>
</cp:coreProperties>
</file>