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Whitman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age did Whitman become a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1873 what did Whitman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most amount of money Whitman received?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newspaper he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Whitman begin to be recognized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interrupted Walts teachings?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Whitman do to help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book Whitman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Walt Whitman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age did Whitman began to learn the printers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siblings did Whitman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Whitman </dc:title>
  <dcterms:created xsi:type="dcterms:W3CDTF">2021-10-11T21:24:36Z</dcterms:created>
  <dcterms:modified xsi:type="dcterms:W3CDTF">2021-10-11T21:24:36Z</dcterms:modified>
</cp:coreProperties>
</file>