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Whitman "The Poet of Democracy"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printed his first edition of "Leaves of Grass"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Whitman's poem "O Captain! My Captain!" was written in honor of President...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Whitman's family first settled in Long Island in the middle of the ____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forced Walt to return east to Long Island in 1836?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positions did Walt have as a teacher from 1836-1841?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where he spent the last years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newspaper he founded in 1838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job did Walt do when he went back to Long Island from 1836-1841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where he died in March of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edition of "Leaves of Grass" sold better than any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he lived from 1862-1873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outspoken advocate of what reforms?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outspoken advocate for what reforms?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 was shocked by the wounded in military hospitals and secured what kind of post/job?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Walt was employed as a printer by 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brother who was listed as missing after the Battle of Fredericksburg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outspoken advocate for what reforms?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Today, "Leaves of Grass" is considered a  _____ of world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"Leaves of Grass" eventually achieved recognition as America's ____ poet."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he campaigned for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Ralph Waldo _____ praised Walt's book of poems, "Leaves of Grass"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Whitman "The Poet of Democracy"</dc:title>
  <dcterms:created xsi:type="dcterms:W3CDTF">2021-10-11T21:24:14Z</dcterms:created>
  <dcterms:modified xsi:type="dcterms:W3CDTF">2021-10-11T21:24:14Z</dcterms:modified>
</cp:coreProperties>
</file>