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Walter Dean Myars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Viola    </w:t>
      </w:r>
      <w:r>
        <w:t xml:space="preserve">   Gerry    </w:t>
      </w:r>
      <w:r>
        <w:t xml:space="preserve">   1954    </w:t>
      </w:r>
      <w:r>
        <w:t xml:space="preserve">   Bad boy    </w:t>
      </w:r>
      <w:r>
        <w:t xml:space="preserve">   Brother    </w:t>
      </w:r>
      <w:r>
        <w:t xml:space="preserve">   Dad    </w:t>
      </w:r>
      <w:r>
        <w:t xml:space="preserve">   Dean    </w:t>
      </w:r>
      <w:r>
        <w:t xml:space="preserve">   Dr.Holiday    </w:t>
      </w:r>
      <w:r>
        <w:t xml:space="preserve">   Harlem    </w:t>
      </w:r>
      <w:r>
        <w:t xml:space="preserve">   Home    </w:t>
      </w:r>
      <w:r>
        <w:t xml:space="preserve">   Marks On Paper    </w:t>
      </w:r>
      <w:r>
        <w:t xml:space="preserve">   Memory    </w:t>
      </w:r>
      <w:r>
        <w:t xml:space="preserve">   Mom    </w:t>
      </w:r>
      <w:r>
        <w:t xml:space="preserve">   Roots    </w:t>
      </w:r>
      <w:r>
        <w:t xml:space="preserve">   Sweet Sixteen    </w:t>
      </w:r>
      <w:r>
        <w:t xml:space="preserve">   The Stranger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Dean Myars</dc:title>
  <dcterms:created xsi:type="dcterms:W3CDTF">2021-10-11T21:23:28Z</dcterms:created>
  <dcterms:modified xsi:type="dcterms:W3CDTF">2021-10-11T21:23:28Z</dcterms:modified>
</cp:coreProperties>
</file>