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Walter Elias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Drawled    </w:t>
      </w:r>
      <w:r>
        <w:t xml:space="preserve">   Mickey Mouse    </w:t>
      </w:r>
      <w:r>
        <w:t xml:space="preserve">   Character    </w:t>
      </w:r>
      <w:r>
        <w:t xml:space="preserve">   Smart    </w:t>
      </w:r>
      <w:r>
        <w:t xml:space="preserve">   Happy    </w:t>
      </w:r>
      <w:r>
        <w:t xml:space="preserve">   Exciting    </w:t>
      </w:r>
      <w:r>
        <w:t xml:space="preserve">   Elias    </w:t>
      </w:r>
      <w:r>
        <w:t xml:space="preserve">   Disney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Elias Disney</dc:title>
  <dcterms:created xsi:type="dcterms:W3CDTF">2021-10-11T21:23:18Z</dcterms:created>
  <dcterms:modified xsi:type="dcterms:W3CDTF">2021-10-11T21:23:18Z</dcterms:modified>
</cp:coreProperties>
</file>