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Walter Mitty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clementine cake    </w:t>
      </w:r>
      <w:r>
        <w:t xml:space="preserve">   Himalayas    </w:t>
      </w:r>
      <w:r>
        <w:t xml:space="preserve">   Erkigsnek    </w:t>
      </w:r>
      <w:r>
        <w:t xml:space="preserve">   Negative 25    </w:t>
      </w:r>
      <w:r>
        <w:t xml:space="preserve">   Piano    </w:t>
      </w:r>
      <w:r>
        <w:t xml:space="preserve">   Family    </w:t>
      </w:r>
      <w:r>
        <w:t xml:space="preserve">   Snow Leopard    </w:t>
      </w:r>
      <w:r>
        <w:t xml:space="preserve">   eharmony    </w:t>
      </w:r>
      <w:r>
        <w:t xml:space="preserve">   Volcano    </w:t>
      </w:r>
      <w:r>
        <w:t xml:space="preserve">   Papa Joe    </w:t>
      </w:r>
      <w:r>
        <w:t xml:space="preserve">   risks    </w:t>
      </w:r>
      <w:r>
        <w:t xml:space="preserve">   Skateboarding    </w:t>
      </w:r>
      <w:r>
        <w:t xml:space="preserve">   Negative asset worker    </w:t>
      </w:r>
      <w:r>
        <w:t xml:space="preserve">   Greenland    </w:t>
      </w:r>
      <w:r>
        <w:t xml:space="preserve">   Todd    </w:t>
      </w:r>
      <w:r>
        <w:t xml:space="preserve">   Cheryl Malof    </w:t>
      </w:r>
      <w:r>
        <w:t xml:space="preserve">   Walter Mitty    </w:t>
      </w:r>
      <w:r>
        <w:t xml:space="preserve">   Sean O'Connel    </w:t>
      </w:r>
      <w:r>
        <w:t xml:space="preserve">   Explore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Walter Mitty</dc:title>
  <dcterms:created xsi:type="dcterms:W3CDTF">2021-10-11T21:23:05Z</dcterms:created>
  <dcterms:modified xsi:type="dcterms:W3CDTF">2021-10-11T21:23:05Z</dcterms:modified>
</cp:coreProperties>
</file>