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Walter Mitty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person walter was in his last daydream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item walter almost forgot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Walter was accused of this in his third daydream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Mrs. Mitty went to while walter was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Walters doctor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Tyoe of room he is in in his third daydream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Walters wife is this about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Walters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Walter has when he zones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object Walter "lighted" before his last daydream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 Mitty</dc:title>
  <dcterms:created xsi:type="dcterms:W3CDTF">2021-10-11T21:23:40Z</dcterms:created>
  <dcterms:modified xsi:type="dcterms:W3CDTF">2021-10-11T21:23:40Z</dcterms:modified>
</cp:coreProperties>
</file>