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Walter Tull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Britain went to war with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Professional Football Team that Walter played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Walter attend Officers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medal that Walter did not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Walter has two of these in remembrance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country Walter was in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amateur club Walter played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the Children's Home and Orphanage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flower of remembrance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Walter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Walter joined this 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Memorial to Walter is outside this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Walter's father came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Walter suffered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Walter's brothers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Tull</dc:title>
  <dcterms:created xsi:type="dcterms:W3CDTF">2021-10-11T21:24:27Z</dcterms:created>
  <dcterms:modified xsi:type="dcterms:W3CDTF">2021-10-11T21:24:27Z</dcterms:modified>
</cp:coreProperties>
</file>