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Walter Tull Word Scramble</w:t>
      </w:r>
    </w:p>
    <w:p>
      <w:pPr>
        <w:pStyle w:val="Questions"/>
      </w:pPr>
      <w:r>
        <w:t xml:space="preserve">1.  HET MSEMO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TEGIMNER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HOEATNTTM UPORTSH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OGAL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UELB AUELPQ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REAGNAOHP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OTEELFNKOS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HNRPATMNTOO WONT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UHTRAR HANWRTO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GYMNERA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LIYTRIAM SSOCR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PPPYO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EREEMBNAMCR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YAOLR ITNM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FLLAOBOT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NRSWETE OTFRN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OCFFIER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LTNABHE NREEG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REEBHRT PAHNCAM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YRMA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Tull Word Scramble</dc:title>
  <dcterms:created xsi:type="dcterms:W3CDTF">2021-10-11T21:24:30Z</dcterms:created>
  <dcterms:modified xsi:type="dcterms:W3CDTF">2021-10-11T21:24:30Z</dcterms:modified>
</cp:coreProperties>
</file>