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Walter matching device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imagined himself as a good doctor, but his wife thinks he should go see a doctor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Rakishly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pocketa-pocketa-pocketa-pocketa-pocketa-pocketa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Onomatopoeia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millionaire banker that Mitty imagines himself is a close personal friend of Roosevelt.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Allusion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Toothpaste, toothbrush, bicarbonate, carborundum, initiative and ___________?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Haggard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worst storm in twenty years of Navy flying fading in the remote,_____________airways of his mind.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Irony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went out through the revolving doors that made a faintly___________whistling sound when you pushed them.”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Derisive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the heavily braided white cap pulled down__________over one cold gray eye.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Astonishment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crew, bending to their tasks in the huge, hurtling, eight-engine Navy_____________, looked at each other and grinned.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Auxiliary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looked at his wife, in the seat beside him,with shocked_______________.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Referendum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looked distraught and 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Insolent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Pick it up brother!” snapped a cop as the light changed,and mitty hastily pulled on his gloves and____________ahead.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Anaesthetizer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Switch on No. 8 ____________!” he shouted. 6. erect and motionless, proud and disdainful, Walter Mitty the Undefeated,_______________to the last.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Intimate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erect and motionless, proud and disdainful, Walter Mitty the Undefeated,_______________to the last.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Symbolism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daydreaming gives off___________ because he living in a fantasy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Hydroplane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new ___________is giving way!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Inscrutable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vaulted into the car, backed it up with_____________ skill, and put it where it belonged.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Lurched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matching device </dc:title>
  <dcterms:created xsi:type="dcterms:W3CDTF">2021-10-11T21:24:07Z</dcterms:created>
  <dcterms:modified xsi:type="dcterms:W3CDTF">2021-10-11T21:24:07Z</dcterms:modified>
</cp:coreProperties>
</file>