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Walter's Wonderful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Wibbly-wobbly    </w:t>
      </w:r>
      <w:r>
        <w:t xml:space="preserve">   Shapes    </w:t>
      </w:r>
      <w:r>
        <w:t xml:space="preserve">   Spider    </w:t>
      </w:r>
      <w:r>
        <w:t xml:space="preserve">   Diamond    </w:t>
      </w:r>
      <w:r>
        <w:t xml:space="preserve">   Circle    </w:t>
      </w:r>
      <w:r>
        <w:t xml:space="preserve">   Rectangle    </w:t>
      </w:r>
      <w:r>
        <w:t xml:space="preserve">   Square    </w:t>
      </w:r>
      <w:r>
        <w:t xml:space="preserve">   Triangle    </w:t>
      </w:r>
      <w:r>
        <w:t xml:space="preserve">   Wonderful    </w:t>
      </w:r>
      <w:r>
        <w:t xml:space="preserve">   Web    </w:t>
      </w:r>
      <w:r>
        <w:t xml:space="preserve">   Walter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Walter's Wonderful Web</dc:title>
  <dcterms:created xsi:type="dcterms:W3CDTF">2021-10-11T21:24:15Z</dcterms:created>
  <dcterms:modified xsi:type="dcterms:W3CDTF">2021-10-11T21:24:15Z</dcterms:modified>
</cp:coreProperties>
</file>