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Waltzing Matilda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purebred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takes and lives on the land without right or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policemen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travel from place to place in search of work with all one's belongings on one's back wrapped in a blanket or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aboriginal word for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bag of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takes and lives on the land without right or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aboriginal word for a gum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aboriginal word for waterhole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tin with a wire handle used for boiling water or heating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carrying all his belongings in a bag with no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Waltzing Matilda</dc:title>
  <dcterms:created xsi:type="dcterms:W3CDTF">2021-10-11T21:24:13Z</dcterms:created>
  <dcterms:modified xsi:type="dcterms:W3CDTF">2021-10-11T21:24:13Z</dcterms:modified>
</cp:coreProperties>
</file>