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Waltzing 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trooper    </w:t>
      </w:r>
      <w:r>
        <w:t xml:space="preserve">   Paterson    </w:t>
      </w:r>
      <w:r>
        <w:t xml:space="preserve">   Australia    </w:t>
      </w:r>
      <w:r>
        <w:t xml:space="preserve">   Waltzing Matilda    </w:t>
      </w:r>
      <w:r>
        <w:t xml:space="preserve">   tuckerbag    </w:t>
      </w:r>
      <w:r>
        <w:t xml:space="preserve">   tucker    </w:t>
      </w:r>
      <w:r>
        <w:t xml:space="preserve">   swagman    </w:t>
      </w:r>
      <w:r>
        <w:t xml:space="preserve">   squatter    </w:t>
      </w:r>
      <w:r>
        <w:t xml:space="preserve">   matilda    </w:t>
      </w:r>
      <w:r>
        <w:t xml:space="preserve">   jumbuck    </w:t>
      </w:r>
      <w:r>
        <w:t xml:space="preserve">   coolibah tree    </w:t>
      </w:r>
      <w:r>
        <w:t xml:space="preserve">   billy    </w:t>
      </w:r>
      <w:r>
        <w:t xml:space="preserve">   billabong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Waltzing Matilda</dc:title>
  <dcterms:created xsi:type="dcterms:W3CDTF">2021-10-11T21:23:19Z</dcterms:created>
  <dcterms:modified xsi:type="dcterms:W3CDTF">2021-10-11T21:23:19Z</dcterms:modified>
</cp:coreProperties>
</file>