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Waltzing Matilda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ghost    </w:t>
      </w:r>
      <w:r>
        <w:t xml:space="preserve">   thoroughbred    </w:t>
      </w:r>
      <w:r>
        <w:t xml:space="preserve">   troopers    </w:t>
      </w:r>
      <w:r>
        <w:t xml:space="preserve">   Matilda    </w:t>
      </w:r>
      <w:r>
        <w:t xml:space="preserve">   Waltzing    </w:t>
      </w:r>
      <w:r>
        <w:t xml:space="preserve">   stockman    </w:t>
      </w:r>
      <w:r>
        <w:t xml:space="preserve">   tuckerbag    </w:t>
      </w:r>
      <w:r>
        <w:t xml:space="preserve">   jumbuck    </w:t>
      </w:r>
      <w:r>
        <w:t xml:space="preserve">   Billy    </w:t>
      </w:r>
      <w:r>
        <w:t xml:space="preserve">   coolibah tree    </w:t>
      </w:r>
      <w:r>
        <w:t xml:space="preserve">   billabong    </w:t>
      </w:r>
      <w:r>
        <w:t xml:space="preserve">   swagman    </w:t>
      </w:r>
      <w:r>
        <w:t xml:space="preserve">   swag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Waltzing Matilda</dc:title>
  <dcterms:created xsi:type="dcterms:W3CDTF">2021-10-11T21:23:51Z</dcterms:created>
  <dcterms:modified xsi:type="dcterms:W3CDTF">2021-10-11T21:23:51Z</dcterms:modified>
</cp:coreProperties>
</file>