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surname of the composer who composed The Four Seasons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expressed his love for children in two little pieces.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Italian word for loud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deaf composer from the Classical period.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period from 1400-1600 is called the ________ period.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Beethoven's name.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Italian word for soft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The_________ and Ambrosian chant.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Georg Frederic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Amadeus 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Wam</dc:title>
  <dcterms:created xsi:type="dcterms:W3CDTF">2021-10-11T21:24:32Z</dcterms:created>
  <dcterms:modified xsi:type="dcterms:W3CDTF">2021-10-11T21:24:32Z</dcterms:modified>
</cp:coreProperties>
</file>