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Wampanoag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farming    </w:t>
      </w:r>
      <w:r>
        <w:t xml:space="preserve">   tribe    </w:t>
      </w:r>
      <w:r>
        <w:t xml:space="preserve">   tower    </w:t>
      </w:r>
      <w:r>
        <w:t xml:space="preserve">   disease    </w:t>
      </w:r>
      <w:r>
        <w:t xml:space="preserve">   dolls    </w:t>
      </w:r>
      <w:r>
        <w:t xml:space="preserve">   fire    </w:t>
      </w:r>
      <w:r>
        <w:t xml:space="preserve">   clams    </w:t>
      </w:r>
      <w:r>
        <w:t xml:space="preserve">   deer    </w:t>
      </w:r>
      <w:r>
        <w:t xml:space="preserve">   arrows    </w:t>
      </w:r>
      <w:r>
        <w:t xml:space="preserve">   hunting    </w:t>
      </w:r>
      <w:r>
        <w:t xml:space="preserve">   fishing    </w:t>
      </w:r>
      <w:r>
        <w:t xml:space="preserve">   squash    </w:t>
      </w:r>
      <w:r>
        <w:t xml:space="preserve">   beans    </w:t>
      </w:r>
      <w:r>
        <w:t xml:space="preserve">   trade    </w:t>
      </w:r>
      <w:r>
        <w:t xml:space="preserve">   corn    </w:t>
      </w:r>
      <w:r>
        <w:t xml:space="preserve">   wetu    </w:t>
      </w:r>
      <w:r>
        <w:t xml:space="preserve">   mishoon    </w:t>
      </w:r>
      <w:r>
        <w:t xml:space="preserve">   Wampanoag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Wampanoag</dc:title>
  <dcterms:created xsi:type="dcterms:W3CDTF">2021-10-11T21:23:58Z</dcterms:created>
  <dcterms:modified xsi:type="dcterms:W3CDTF">2021-10-11T21:23:58Z</dcterms:modified>
</cp:coreProperties>
</file>