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Wampanoag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spear    </w:t>
      </w:r>
      <w:r>
        <w:t xml:space="preserve">   bow and arrow    </w:t>
      </w:r>
      <w:r>
        <w:t xml:space="preserve">   cattail    </w:t>
      </w:r>
      <w:r>
        <w:t xml:space="preserve">   three sisters    </w:t>
      </w:r>
      <w:r>
        <w:t xml:space="preserve">   herring    </w:t>
      </w:r>
      <w:r>
        <w:t xml:space="preserve">   Patuxet    </w:t>
      </w:r>
      <w:r>
        <w:t xml:space="preserve">   native    </w:t>
      </w:r>
      <w:r>
        <w:t xml:space="preserve">   village    </w:t>
      </w:r>
      <w:r>
        <w:t xml:space="preserve">   tribe    </w:t>
      </w:r>
      <w:r>
        <w:t xml:space="preserve">   harvest    </w:t>
      </w:r>
      <w:r>
        <w:t xml:space="preserve">   sapling    </w:t>
      </w:r>
      <w:r>
        <w:t xml:space="preserve">   cranberry    </w:t>
      </w:r>
      <w:r>
        <w:t xml:space="preserve">   cradleboard    </w:t>
      </w:r>
      <w:r>
        <w:t xml:space="preserve">   longhouse    </w:t>
      </w:r>
      <w:r>
        <w:t xml:space="preserve">   wetu    </w:t>
      </w:r>
      <w:r>
        <w:t xml:space="preserve">   mishoon    </w:t>
      </w:r>
      <w:r>
        <w:t xml:space="preserve">   sinews    </w:t>
      </w:r>
      <w:r>
        <w:t xml:space="preserve">   gourd    </w:t>
      </w:r>
      <w:r>
        <w:t xml:space="preserve">   sachem    </w:t>
      </w:r>
      <w:r>
        <w:t xml:space="preserve">   wampum    </w:t>
      </w:r>
      <w:r>
        <w:t xml:space="preserve">   Wampanoag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Wampanoag</dc:title>
  <dcterms:created xsi:type="dcterms:W3CDTF">2021-10-11T21:23:02Z</dcterms:created>
  <dcterms:modified xsi:type="dcterms:W3CDTF">2021-10-11T21:23:02Z</dcterms:modified>
</cp:coreProperties>
</file>