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Wampanoag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 home lived in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 _________ deer, bear, elks, rabbits, ducks, and geese.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giant in many Wampanoag myths/tales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 leader of all the Wampanoag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planting that the Wampanoag practiced (Hint: 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Dress worn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Rectangular home lived in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 also _________ in saltwater ponds, lakes, and rivers.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Women also gathered _________, acorns, and 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grew _______, squashes, beans, and pumpkins in the gardens.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leaders of each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Wampanoag religious leaders (Hint: Some think the word "powow" comes from this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 grew ________, which they smoked in pipes.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and women contributed _________, even though they had different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seasonal ceremonies gave _________ to nature, fish, medicinal plants, good harvest, and much more!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family members who recounted stories and cultural lessons.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Wampanoag</dc:title>
  <dcterms:created xsi:type="dcterms:W3CDTF">2021-10-11T21:23:38Z</dcterms:created>
  <dcterms:modified xsi:type="dcterms:W3CDTF">2021-10-11T21:23:38Z</dcterms:modified>
</cp:coreProperties>
</file>