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Wanda Vision</w:t>
      </w:r>
    </w:p>
    <w:p>
      <w:pPr>
        <w:pStyle w:val="Questions"/>
      </w:pPr>
      <w:r>
        <w:t xml:space="preserve">1. DIAAIWOVSNN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KAT ENSGDNNI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TBEZEILAH SNLOE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EOELLHNAW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DT'ON UTOCH TATH ADIL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ITSVENSEE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IKCD NAV DYKE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VUQICKERISL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OEIRTP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ASRECLT ICHTW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ICMGA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RSHENASK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DROSW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PNOTOH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UNBYN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WTSIVEWE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NEW JYSEER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IVTLNIOSEE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MNID NTOSE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REALMV DUOSTIS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SINEDY SPLU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LAUP YNTTABE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LMARVE MCCIOS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FOFMMXAI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NLOTUR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EVAGERN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YIFINITN WRA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YPAKSR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EEASDCD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Wanda Vision</dc:title>
  <dcterms:created xsi:type="dcterms:W3CDTF">2021-10-11T21:24:36Z</dcterms:created>
  <dcterms:modified xsi:type="dcterms:W3CDTF">2021-10-11T21:24:36Z</dcterms:modified>
</cp:coreProperties>
</file>