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Wanderers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player became the Wanderers first ever signing?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Wanderers Halifax born Scott Firth played for which local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breed of dog is club mascot 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Wanderers first ever Canadian Premier League match was against which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Favourite pie of Wanderers fans?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scorer of the Wanderers first goal away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Innovative temporary VIP suites at Wanderers Grounds are made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Wanderers branded Steinhart gin is made in which Nova Scotia village?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Wanderers player became the first to join the team from another Canadian Premier League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Christian Oxner began playing with which Clayton Park team at the U6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scummiest vessel ever seen in the Wanderers fan anthem 'Barrett's Privateers'?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Wanderers fans collective walk to home matches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capital city of the country where Wanderers head coach Stephen Hart 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team did the Wanderers beat to record the team's first away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Wanderers leading scorer in the team's first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Wanderers rowdy fans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famous Halifax landmark does the Wanderers club crest honour?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player became the Wanderers first ever University draft pick?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classic Nova Scotia symbol is at the base of the Wanderers emblem?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team did Kodai Iida join after the Wanderers?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Wanderers Crossword Puzzle</dc:title>
  <dcterms:created xsi:type="dcterms:W3CDTF">2021-10-11T21:24:20Z</dcterms:created>
  <dcterms:modified xsi:type="dcterms:W3CDTF">2021-10-11T21:24:20Z</dcterms:modified>
</cp:coreProperties>
</file>