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Wanderers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lobster    </w:t>
      </w:r>
      <w:r>
        <w:t xml:space="preserve">   town clock    </w:t>
      </w:r>
      <w:r>
        <w:t xml:space="preserve">   bridge    </w:t>
      </w:r>
      <w:r>
        <w:t xml:space="preserve">   mackay    </w:t>
      </w:r>
      <w:r>
        <w:t xml:space="preserve">   macdonald    </w:t>
      </w:r>
      <w:r>
        <w:t xml:space="preserve">   bedford    </w:t>
      </w:r>
      <w:r>
        <w:t xml:space="preserve">   dartmouth    </w:t>
      </w:r>
      <w:r>
        <w:t xml:space="preserve">   ultras    </w:t>
      </w:r>
      <w:r>
        <w:t xml:space="preserve">   bengal lancers    </w:t>
      </w:r>
      <w:r>
        <w:t xml:space="preserve">   summer street    </w:t>
      </w:r>
      <w:r>
        <w:t xml:space="preserve">   firth    </w:t>
      </w:r>
      <w:r>
        <w:t xml:space="preserve">   oxner    </w:t>
      </w:r>
      <w:r>
        <w:t xml:space="preserve">   macron    </w:t>
      </w:r>
      <w:r>
        <w:t xml:space="preserve">   derby star    </w:t>
      </w:r>
      <w:r>
        <w:t xml:space="preserve">   coyw    </w:t>
      </w:r>
      <w:r>
        <w:t xml:space="preserve">   together from aways    </w:t>
      </w:r>
      <w:r>
        <w:t xml:space="preserve">   harbour    </w:t>
      </w:r>
      <w:r>
        <w:t xml:space="preserve">   halifax commons    </w:t>
      </w:r>
      <w:r>
        <w:t xml:space="preserve">   sackville street    </w:t>
      </w:r>
      <w:r>
        <w:t xml:space="preserve">   hfx    </w:t>
      </w:r>
      <w:r>
        <w:t xml:space="preserve">   privateers    </w:t>
      </w:r>
      <w:r>
        <w:t xml:space="preserve">   kitchen    </w:t>
      </w:r>
      <w:r>
        <w:t xml:space="preserve">   sky grey    </w:t>
      </w:r>
      <w:r>
        <w:t xml:space="preserve">   dark navy    </w:t>
      </w:r>
      <w:r>
        <w:t xml:space="preserve">   aqua ocean    </w:t>
      </w:r>
      <w:r>
        <w:t xml:space="preserve">   donair    </w:t>
      </w:r>
      <w:r>
        <w:t xml:space="preserve">   one soccer    </w:t>
      </w:r>
      <w:r>
        <w:t xml:space="preserve">   canadian premier league    </w:t>
      </w:r>
      <w:r>
        <w:t xml:space="preserve">   hart    </w:t>
      </w:r>
      <w:r>
        <w:t xml:space="preserve">   wanderers grounds    </w:t>
      </w:r>
      <w:r>
        <w:t xml:space="preserve">   rover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Wanderers word search</dc:title>
  <dcterms:created xsi:type="dcterms:W3CDTF">2021-10-11T21:24:23Z</dcterms:created>
  <dcterms:modified xsi:type="dcterms:W3CDTF">2021-10-11T21:24:23Z</dcterms:modified>
</cp:coreProperties>
</file>