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Wandlore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Alder    </w:t>
      </w:r>
      <w:r>
        <w:t xml:space="preserve">   Allegiance    </w:t>
      </w:r>
      <w:r>
        <w:t xml:space="preserve">   Beauvais    </w:t>
      </w:r>
      <w:r>
        <w:t xml:space="preserve">   Core    </w:t>
      </w:r>
      <w:r>
        <w:t xml:space="preserve">   Dragon Heartstring    </w:t>
      </w:r>
      <w:r>
        <w:t xml:space="preserve">   Elder Wand    </w:t>
      </w:r>
      <w:r>
        <w:t xml:space="preserve">   Flexibility    </w:t>
      </w:r>
      <w:r>
        <w:t xml:space="preserve">   Gregorovitch    </w:t>
      </w:r>
      <w:r>
        <w:t xml:space="preserve">   Hawthorn    </w:t>
      </w:r>
      <w:r>
        <w:t xml:space="preserve">   Holly    </w:t>
      </w:r>
      <w:r>
        <w:t xml:space="preserve">   Jonker    </w:t>
      </w:r>
      <w:r>
        <w:t xml:space="preserve">   Length    </w:t>
      </w:r>
      <w:r>
        <w:t xml:space="preserve">   Ollivander    </w:t>
      </w:r>
      <w:r>
        <w:t xml:space="preserve">   Phoenix Feather    </w:t>
      </w:r>
      <w:r>
        <w:t xml:space="preserve">   Quintana    </w:t>
      </w:r>
      <w:r>
        <w:t xml:space="preserve">   The Wand Chooses The Wizard    </w:t>
      </w:r>
      <w:r>
        <w:t xml:space="preserve">   Thestral Tail Hair    </w:t>
      </w:r>
      <w:r>
        <w:t xml:space="preserve">   Troll Whisker    </w:t>
      </w:r>
      <w:r>
        <w:t xml:space="preserve">   Unicorn Hair    </w:t>
      </w:r>
      <w:r>
        <w:t xml:space="preserve">   Veela Hair    </w:t>
      </w:r>
      <w:r>
        <w:t xml:space="preserve">   Vine    </w:t>
      </w:r>
      <w:r>
        <w:t xml:space="preserve">   Walnut    </w:t>
      </w:r>
      <w:r>
        <w:t xml:space="preserve">   Wandcraft    </w:t>
      </w:r>
      <w:r>
        <w:t xml:space="preserve">   Wilting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Wandlore</dc:title>
  <dcterms:created xsi:type="dcterms:W3CDTF">2021-10-11T21:23:12Z</dcterms:created>
  <dcterms:modified xsi:type="dcterms:W3CDTF">2021-10-11T21:23:12Z</dcterms:modified>
</cp:coreProperties>
</file>