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Wangari's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learn    </w:t>
      </w:r>
      <w:r>
        <w:t xml:space="preserve">   compare    </w:t>
      </w:r>
      <w:r>
        <w:t xml:space="preserve">   travel    </w:t>
      </w:r>
      <w:r>
        <w:t xml:space="preserve">   holiday    </w:t>
      </w:r>
      <w:r>
        <w:t xml:space="preserve">   countries    </w:t>
      </w:r>
      <w:r>
        <w:t xml:space="preserve">   culture    </w:t>
      </w:r>
      <w:r>
        <w:t xml:space="preserve">   customs    </w:t>
      </w:r>
      <w:r>
        <w:t xml:space="preserve">   start    </w:t>
      </w:r>
      <w:r>
        <w:t xml:space="preserve">   North    </w:t>
      </w:r>
      <w:r>
        <w:t xml:space="preserve">   part    </w:t>
      </w:r>
      <w:r>
        <w:t xml:space="preserve">   board    </w:t>
      </w:r>
      <w:r>
        <w:t xml:space="preserve">   store    </w:t>
      </w:r>
      <w:r>
        <w:t xml:space="preserve">   more    </w:t>
      </w:r>
      <w:r>
        <w:t xml:space="preserve">   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Wangari's Word Search</dc:title>
  <dcterms:created xsi:type="dcterms:W3CDTF">2021-10-11T21:23:51Z</dcterms:created>
  <dcterms:modified xsi:type="dcterms:W3CDTF">2021-10-11T21:23:51Z</dcterms:modified>
</cp:coreProperties>
</file>