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Wann hast du Geburtstag?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Wann hast du Geburtstag?</dc:title>
  <dcterms:created xsi:type="dcterms:W3CDTF">2021-10-11T21:24:47Z</dcterms:created>
  <dcterms:modified xsi:type="dcterms:W3CDTF">2021-10-11T21:24:47Z</dcterms:modified>
</cp:coreProperties>
</file>