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Wanooka Place house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basement    </w:t>
      </w:r>
      <w:r>
        <w:t xml:space="preserve">   booths    </w:t>
      </w:r>
      <w:r>
        <w:t xml:space="preserve">   canteen    </w:t>
      </w:r>
      <w:r>
        <w:t xml:space="preserve">   cell phone    </w:t>
      </w:r>
      <w:r>
        <w:t xml:space="preserve">   cognisant    </w:t>
      </w:r>
      <w:r>
        <w:t xml:space="preserve">   conversation    </w:t>
      </w:r>
      <w:r>
        <w:t xml:space="preserve">   courteous    </w:t>
      </w:r>
      <w:r>
        <w:t xml:space="preserve">   designated    </w:t>
      </w:r>
      <w:r>
        <w:t xml:space="preserve">   desk    </w:t>
      </w:r>
      <w:r>
        <w:t xml:space="preserve">   dirty    </w:t>
      </w:r>
      <w:r>
        <w:t xml:space="preserve">   extended canteen    </w:t>
      </w:r>
      <w:r>
        <w:t xml:space="preserve">   green    </w:t>
      </w:r>
      <w:r>
        <w:t xml:space="preserve">   open    </w:t>
      </w:r>
      <w:r>
        <w:t xml:space="preserve">   plates    </w:t>
      </w:r>
      <w:r>
        <w:t xml:space="preserve">   push    </w:t>
      </w:r>
      <w:r>
        <w:t xml:space="preserve">   recycling    </w:t>
      </w:r>
      <w:r>
        <w:t xml:space="preserve">   seating    </w:t>
      </w:r>
      <w:r>
        <w:t xml:space="preserve">   silent    </w:t>
      </w:r>
      <w:r>
        <w:t xml:space="preserve">   tables.    </w:t>
      </w:r>
      <w:r>
        <w:t xml:space="preserve">   trays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Wanooka Place house rules</dc:title>
  <dcterms:created xsi:type="dcterms:W3CDTF">2021-10-11T21:24:49Z</dcterms:created>
  <dcterms:modified xsi:type="dcterms:W3CDTF">2021-10-11T21:24:49Z</dcterms:modified>
</cp:coreProperties>
</file>