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Want Sondag kom! Paastyd-Aktiwiteitsblad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JESUSLEWE    </w:t>
      </w:r>
      <w:r>
        <w:t xml:space="preserve">   LIG    </w:t>
      </w:r>
      <w:r>
        <w:t xml:space="preserve">   DOEKE    </w:t>
      </w:r>
      <w:r>
        <w:t xml:space="preserve">   GRAF    </w:t>
      </w:r>
      <w:r>
        <w:t xml:space="preserve">   NAGMAAL    </w:t>
      </w:r>
      <w:r>
        <w:t xml:space="preserve">   WYN    </w:t>
      </w:r>
      <w:r>
        <w:t xml:space="preserve">   BROOD    </w:t>
      </w:r>
      <w:r>
        <w:t xml:space="preserve">   JUDAS    </w:t>
      </w:r>
      <w:r>
        <w:t xml:space="preserve">   DISSIPELS    </w:t>
      </w:r>
      <w:r>
        <w:t xml:space="preserve">   OPSTANDING    </w:t>
      </w:r>
      <w:r>
        <w:t xml:space="preserve">   PALMTAKKE    </w:t>
      </w:r>
      <w:r>
        <w:t xml:space="preserve">   VREDESKONING    </w:t>
      </w:r>
      <w:r>
        <w:t xml:space="preserve">   JERUSALEM    </w:t>
      </w:r>
      <w:r>
        <w:t xml:space="preserve">   DONKIE    </w:t>
      </w:r>
      <w:r>
        <w:t xml:space="preserve">   KRUIS    </w:t>
      </w:r>
      <w:r>
        <w:t xml:space="preserve">   PAASFEES    </w:t>
      </w:r>
      <w:r>
        <w:t xml:space="preserve">   VERGEWE    </w:t>
      </w:r>
      <w:r>
        <w:t xml:space="preserve">   SONDE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Sondag kom! Paastyd-Aktiwiteitsblad</dc:title>
  <dcterms:created xsi:type="dcterms:W3CDTF">2021-10-11T21:24:45Z</dcterms:created>
  <dcterms:modified xsi:type="dcterms:W3CDTF">2021-10-11T21:24:45Z</dcterms:modified>
</cp:coreProperties>
</file>