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 to Be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SOLEMNLY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clumsy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joyful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STATING A SYSTEM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sleepy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 to Be President</dc:title>
  <dcterms:created xsi:type="dcterms:W3CDTF">2021-10-11T21:25:15Z</dcterms:created>
  <dcterms:modified xsi:type="dcterms:W3CDTF">2021-10-11T21:25:15Z</dcterms:modified>
</cp:coreProperties>
</file>