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Want to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wife or husband.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for old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Unwillingness to live.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walks on the street.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killed.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sadness.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longer alive.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 to Die</dc:title>
  <dcterms:created xsi:type="dcterms:W3CDTF">2021-10-11T21:25:11Z</dcterms:created>
  <dcterms:modified xsi:type="dcterms:W3CDTF">2021-10-11T21:25:11Z</dcterms:modified>
</cp:coreProperties>
</file>