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Wanted : Dead or in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Monroe later meet that is somewhat possesed like her and Jack?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Monroe call the voice in her head at first?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Monroe talk to at the party Clarissa takes her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Bonnie and Clyde known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voice is inside Monroe's head?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Monroe's best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main characters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party does Monroe go to at the beginning of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Clyde call Monroe?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voice is inside Jack's head?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Wanted : Dead or in Love</dc:title>
  <dcterms:created xsi:type="dcterms:W3CDTF">2021-10-11T21:24:01Z</dcterms:created>
  <dcterms:modified xsi:type="dcterms:W3CDTF">2021-10-11T21:24:01Z</dcterms:modified>
</cp:coreProperties>
</file>