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Wants &amp; Needs</w:t>
      </w:r>
    </w:p>
    <w:p>
      <w:pPr>
        <w:pStyle w:val="Questions"/>
      </w:pPr>
      <w:r>
        <w:t xml:space="preserve">1. RETAW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IFGETD SNREIPN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UEOHS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LHTEOCS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ICDINEME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THOACLECO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IRUTF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BAELSVEETG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MYNOE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OESHRW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HCNOLPLEE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KECNACEL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Wants &amp; Needs</dc:title>
  <dcterms:created xsi:type="dcterms:W3CDTF">2021-10-11T21:24:05Z</dcterms:created>
  <dcterms:modified xsi:type="dcterms:W3CDTF">2021-10-11T21:24:05Z</dcterms:modified>
</cp:coreProperties>
</file>