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Wants &amp;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Candy    </w:t>
      </w:r>
      <w:r>
        <w:t xml:space="preserve">   Ring    </w:t>
      </w:r>
      <w:r>
        <w:t xml:space="preserve">   Doctor    </w:t>
      </w:r>
      <w:r>
        <w:t xml:space="preserve">   Shoes    </w:t>
      </w:r>
      <w:r>
        <w:t xml:space="preserve">   Socks    </w:t>
      </w:r>
      <w:r>
        <w:t xml:space="preserve">   Football    </w:t>
      </w:r>
      <w:r>
        <w:t xml:space="preserve">   Hygiene    </w:t>
      </w:r>
      <w:r>
        <w:t xml:space="preserve">   Toys    </w:t>
      </w:r>
      <w:r>
        <w:t xml:space="preserve">   Clothes    </w:t>
      </w:r>
      <w:r>
        <w:t xml:space="preserve">   Water    </w:t>
      </w:r>
      <w:r>
        <w:t xml:space="preserve">   Fidgets Spinner    </w:t>
      </w:r>
      <w:r>
        <w:t xml:space="preserve">   Shower    </w:t>
      </w:r>
      <w:r>
        <w:t xml:space="preserve">   Necklace    </w:t>
      </w:r>
      <w:r>
        <w:t xml:space="preserve">   Chocolate    </w:t>
      </w:r>
      <w:r>
        <w:t xml:space="preserve">   Dinner    </w:t>
      </w:r>
      <w:r>
        <w:t xml:space="preserve">   Food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Wants &amp; Needs</dc:title>
  <dcterms:created xsi:type="dcterms:W3CDTF">2021-10-11T21:24:07Z</dcterms:created>
  <dcterms:modified xsi:type="dcterms:W3CDTF">2021-10-11T21:24:07Z</dcterms:modified>
</cp:coreProperties>
</file>