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Wants and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bicycle    </w:t>
      </w:r>
      <w:r>
        <w:t xml:space="preserve">   car    </w:t>
      </w:r>
      <w:r>
        <w:t xml:space="preserve">   transportation    </w:t>
      </w:r>
      <w:r>
        <w:t xml:space="preserve">   computer    </w:t>
      </w:r>
      <w:r>
        <w:t xml:space="preserve">   chocolates    </w:t>
      </w:r>
      <w:r>
        <w:t xml:space="preserve">   money    </w:t>
      </w:r>
      <w:r>
        <w:t xml:space="preserve">   medicine    </w:t>
      </w:r>
      <w:r>
        <w:t xml:space="preserve">   internet    </w:t>
      </w:r>
      <w:r>
        <w:t xml:space="preserve">   groceries    </w:t>
      </w:r>
      <w:r>
        <w:t xml:space="preserve">   health insurance    </w:t>
      </w:r>
      <w:r>
        <w:t xml:space="preserve">   clothes    </w:t>
      </w:r>
      <w:r>
        <w:t xml:space="preserve">   shelter    </w:t>
      </w:r>
      <w:r>
        <w:t xml:space="preserve">   cellphone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Wants and Needs</dc:title>
  <dcterms:created xsi:type="dcterms:W3CDTF">2021-10-11T21:24:33Z</dcterms:created>
  <dcterms:modified xsi:type="dcterms:W3CDTF">2021-10-11T21:24:33Z</dcterms:modified>
</cp:coreProperties>
</file>