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Wanyja Wangki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ngamaji    </w:t>
      </w:r>
      <w:r>
        <w:t xml:space="preserve">   murrkurn    </w:t>
      </w:r>
      <w:r>
        <w:t xml:space="preserve">   kurriny    </w:t>
      </w:r>
      <w:r>
        <w:t xml:space="preserve">   layi    </w:t>
      </w:r>
      <w:r>
        <w:t xml:space="preserve">   jarra    </w:t>
      </w:r>
      <w:r>
        <w:t xml:space="preserve">   lamparn    </w:t>
      </w:r>
      <w:r>
        <w:t xml:space="preserve">   purlka    </w:t>
      </w:r>
      <w:r>
        <w:t xml:space="preserve">   warrampa    </w:t>
      </w:r>
      <w:r>
        <w:t xml:space="preserve">   pamarrwarnti    </w:t>
      </w:r>
      <w:r>
        <w:t xml:space="preserve">   yapawarnti    </w:t>
      </w:r>
      <w:r>
        <w:t xml:space="preserve">   lungkura    </w:t>
      </w:r>
      <w:r>
        <w:t xml:space="preserve">   ngapa    </w:t>
      </w:r>
      <w:r>
        <w:t xml:space="preserve">   Pamarr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Wanyja Wangki</dc:title>
  <dcterms:created xsi:type="dcterms:W3CDTF">2021-10-11T21:25:13Z</dcterms:created>
  <dcterms:modified xsi:type="dcterms:W3CDTF">2021-10-11T21:25:13Z</dcterms:modified>
</cp:coreProperties>
</file>