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Wapenrusting van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VERLOSSING    </w:t>
      </w:r>
      <w:r>
        <w:t xml:space="preserve">   GEES    </w:t>
      </w:r>
      <w:r>
        <w:t xml:space="preserve">   HELM    </w:t>
      </w:r>
      <w:r>
        <w:t xml:space="preserve">   KRAG    </w:t>
      </w:r>
      <w:r>
        <w:t xml:space="preserve">   VREDE    </w:t>
      </w:r>
      <w:r>
        <w:t xml:space="preserve">   WAARHEID    </w:t>
      </w:r>
      <w:r>
        <w:t xml:space="preserve">   GELOOF    </w:t>
      </w:r>
      <w:r>
        <w:t xml:space="preserve">   SWAARD    </w:t>
      </w:r>
      <w:r>
        <w:t xml:space="preserve">   BEREIDHEID    </w:t>
      </w:r>
      <w:r>
        <w:t xml:space="preserve">   SKOENE    </w:t>
      </w:r>
      <w:r>
        <w:t xml:space="preserve">   BORSHARNAS    </w:t>
      </w:r>
      <w:r>
        <w:t xml:space="preserve">   SKILD    </w:t>
      </w:r>
      <w:r>
        <w:t xml:space="preserve">   PARKKRUIN    </w:t>
      </w:r>
      <w:r>
        <w:t xml:space="preserve">   GEREGTIGHEID    </w:t>
      </w:r>
      <w:r>
        <w:t xml:space="preserve">   GORDEL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Wapenrusting van God</dc:title>
  <dcterms:created xsi:type="dcterms:W3CDTF">2021-10-11T21:25:03Z</dcterms:created>
  <dcterms:modified xsi:type="dcterms:W3CDTF">2021-10-11T21:25:03Z</dcterms:modified>
</cp:coreProperties>
</file>