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War,Conflict and 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forces which requires civilian population in order to supplement a regular army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Reprisal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Defeat completely or to the point where it is reduced to particles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Zealot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illegal action or resentment to an insult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goods by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 Traumatic Stress Disorder - reliving stressful situations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Vendetta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causing people to embrace and take on a radicalised 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Destabilisation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 or vengeance towards someone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Terrorism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something less stable, especially a government or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Sabotage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Destructive action in order for someone to fail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Offensive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Isolating a place to ensure they cant receive supplies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Subversive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trying to overthrow a government or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Militia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 acts that are intended to create fear and cause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Pulverise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prolonged series of hostile acts against those with a different ideology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PTSD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regain something or to be given or paid in restitution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Radicalization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seen as fanatical or radical in pursuit of their ideology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Retribution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War,Conflict and Terrorism</dc:title>
  <dcterms:created xsi:type="dcterms:W3CDTF">2021-10-11T21:25:40Z</dcterms:created>
  <dcterms:modified xsi:type="dcterms:W3CDTF">2021-10-11T21:25:40Z</dcterms:modified>
</cp:coreProperties>
</file>