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Allies    </w:t>
      </w:r>
      <w:r>
        <w:t xml:space="preserve">   Atom bomb    </w:t>
      </w:r>
      <w:r>
        <w:t xml:space="preserve">   Auschwitz    </w:t>
      </w:r>
      <w:r>
        <w:t xml:space="preserve">   Axis    </w:t>
      </w:r>
      <w:r>
        <w:t xml:space="preserve">   Casualty    </w:t>
      </w:r>
      <w:r>
        <w:t xml:space="preserve">   Corpse    </w:t>
      </w:r>
      <w:r>
        <w:t xml:space="preserve">   Death    </w:t>
      </w:r>
      <w:r>
        <w:t xml:space="preserve">   Explosion    </w:t>
      </w:r>
      <w:r>
        <w:t xml:space="preserve">   Guns    </w:t>
      </w:r>
      <w:r>
        <w:t xml:space="preserve">   Nazi    </w:t>
      </w:r>
      <w:r>
        <w:t xml:space="preserve">   Nuke    </w:t>
      </w:r>
      <w:r>
        <w:t xml:space="preserve">   Plane    </w:t>
      </w:r>
      <w:r>
        <w:t xml:space="preserve">   Soliders    </w:t>
      </w:r>
      <w:r>
        <w:t xml:space="preserve">   Tank    </w:t>
      </w:r>
      <w:r>
        <w:t xml:space="preserve">   Vetran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</dc:title>
  <dcterms:created xsi:type="dcterms:W3CDTF">2021-10-11T21:24:35Z</dcterms:created>
  <dcterms:modified xsi:type="dcterms:W3CDTF">2021-10-11T21:24:35Z</dcterms:modified>
</cp:coreProperties>
</file>