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Serbia wanted to unit the whole ____ population in the Balkan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Austrians decided that they would have to go to war with zzz ___ in order to destroy Serbia's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George of England was the __ of Kasier wilhem II of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Germany, Australia and Hungary and Italy are members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1915 Germany had the strongest army, and britian had the strongest _</w:t>
            </w:r>
          </w:p>
        </w:tc>
      </w:tr>
    </w:tbl>
    <w:p>
      <w:pPr>
        <w:pStyle w:val="WordBankMedium"/>
      </w:pPr>
      <w:r>
        <w:t xml:space="preserve">   Triple alliance     </w:t>
      </w:r>
      <w:r>
        <w:t xml:space="preserve">   Cousin    </w:t>
      </w:r>
      <w:r>
        <w:t xml:space="preserve">   Navy    </w:t>
      </w:r>
      <w:r>
        <w:t xml:space="preserve">   Serbia     </w:t>
      </w:r>
      <w:r>
        <w:t xml:space="preserve">   Ottoman empire    </w:t>
      </w:r>
      <w:r>
        <w:t xml:space="preserve">   Colonies    </w:t>
      </w:r>
      <w:r>
        <w:t xml:space="preserve">   Sarajevo     </w:t>
      </w:r>
      <w:r>
        <w:t xml:space="preserve">   Russia    </w:t>
      </w:r>
      <w:r>
        <w:t xml:space="preserve">   Kaiser Wilhelm    </w:t>
      </w:r>
      <w:r>
        <w:t xml:space="preserve">   Slav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2021-10-11T21:24:54Z</dcterms:created>
  <dcterms:modified xsi:type="dcterms:W3CDTF">2021-10-11T21:24:54Z</dcterms:modified>
</cp:coreProperties>
</file>