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Propaganda    </w:t>
      </w:r>
      <w:r>
        <w:t xml:space="preserve">   Songs    </w:t>
      </w:r>
      <w:r>
        <w:t xml:space="preserve">   Poetry    </w:t>
      </w:r>
      <w:r>
        <w:t xml:space="preserve">   Spitfire    </w:t>
      </w:r>
      <w:r>
        <w:t xml:space="preserve">   Plane    </w:t>
      </w:r>
      <w:r>
        <w:t xml:space="preserve">   Trench    </w:t>
      </w:r>
      <w:r>
        <w:t xml:space="preserve">   Tank    </w:t>
      </w:r>
      <w:r>
        <w:t xml:space="preserve">   Atomic Bomb    </w:t>
      </w:r>
      <w:r>
        <w:t xml:space="preserve">   Nukes    </w:t>
      </w:r>
      <w:r>
        <w:t xml:space="preserve">   Pearl Harbour    </w:t>
      </w:r>
      <w:r>
        <w:t xml:space="preserve">   Hitler    </w:t>
      </w:r>
      <w:r>
        <w:t xml:space="preserve">   Mussolini    </w:t>
      </w:r>
      <w:r>
        <w:t xml:space="preserve">   Stalin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2021-10-11T21:24:59Z</dcterms:created>
  <dcterms:modified xsi:type="dcterms:W3CDTF">2021-10-11T21:24:59Z</dcterms:modified>
</cp:coreProperties>
</file>