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Andrew Jackson    </w:t>
      </w:r>
      <w:r>
        <w:t xml:space="preserve">   Blockade    </w:t>
      </w:r>
      <w:r>
        <w:t xml:space="preserve">   Britain    </w:t>
      </w:r>
      <w:r>
        <w:t xml:space="preserve">   Canada    </w:t>
      </w:r>
      <w:r>
        <w:t xml:space="preserve">   Federalist    </w:t>
      </w:r>
      <w:r>
        <w:t xml:space="preserve">   France    </w:t>
      </w:r>
      <w:r>
        <w:t xml:space="preserve">   Impressment    </w:t>
      </w:r>
      <w:r>
        <w:t xml:space="preserve">   Indians    </w:t>
      </w:r>
      <w:r>
        <w:t xml:space="preserve">   James Madison    </w:t>
      </w:r>
      <w:r>
        <w:t xml:space="preserve">   Napoleon    </w:t>
      </w:r>
      <w:r>
        <w:t xml:space="preserve">   New Orleans    </w:t>
      </w:r>
      <w:r>
        <w:t xml:space="preserve">   Star Spangled Banner    </w:t>
      </w:r>
      <w:r>
        <w:t xml:space="preserve">   Tecumseh    </w:t>
      </w:r>
      <w:r>
        <w:t xml:space="preserve">   Treaty of Ghent    </w:t>
      </w:r>
      <w:r>
        <w:t xml:space="preserve">   Warhawk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</dc:title>
  <dcterms:created xsi:type="dcterms:W3CDTF">2021-10-11T21:25:05Z</dcterms:created>
  <dcterms:modified xsi:type="dcterms:W3CDTF">2021-10-11T21:25:05Z</dcterms:modified>
</cp:coreProperties>
</file>