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German war machine was thought to be impenetrable.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two wars did America get involved in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Continent did badgers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tactic used by Germany at the start of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company produced the A6M or commonly known as the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battle did the allies lose the soldiers in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ww2 officially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attack caused the war between America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Airforce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aircraft is used by the American Airforce for Close Ground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produced American Medium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battle did Japan lose 4 Aircraft Carriers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airforce defended Britain from the Luftwaffe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</dc:title>
  <dcterms:created xsi:type="dcterms:W3CDTF">2021-10-11T21:25:06Z</dcterms:created>
  <dcterms:modified xsi:type="dcterms:W3CDTF">2021-10-11T21:25:06Z</dcterms:modified>
</cp:coreProperties>
</file>