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order for a just war a country must enter it with a reasonable chance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utilitarian that believes that we should follow all established laws conducted by the UN during conflic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Causes of war: If a country have been under the rule of another country and they want to up-rise and secure their own...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 guidelines  that most Christians &amp; Jews that shape their beliefs about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war that WW1 &amp; WW2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Utilitarian's believe that you should strive for the greatest amount of what for the greatest amount of people?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war must be that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act considered to be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Cost of war that damages land, air purity and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The............War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act that shows no-understanding of right or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Geneva convention has been altered to reflect the modern updates on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number of people killed in war can never be exact it must be an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convention signed by most countries that give humane rules to follow during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 guidelines that Buddhists follow for guidance on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of war: Defending yourself from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order for a war to be just it must be started by a proper authority such as a......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soldier or civilian killed in combat or by a military weapon is known as a .............. casualty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utilitarian that believes that wars are not good but they are sometimes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Buddhists believe in what kind of action?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Buddhist monks can defend themselves but should not do what under ANY circumstances?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war fought between two factions of the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 traditional tactics of fighting are known as what warfare?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Geneva convention is ... and accepted by 196 countries around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a humanist take into account when coming to a decision about a situation?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causes of war : Defending the ... from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Just war theory was created by St. Augustine &amp; Thomas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word used to describe civilian causalities of war that were not involved in militant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</dc:title>
  <dcterms:created xsi:type="dcterms:W3CDTF">2021-10-11T21:25:08Z</dcterms:created>
  <dcterms:modified xsi:type="dcterms:W3CDTF">2021-10-11T21:25:08Z</dcterms:modified>
</cp:coreProperties>
</file>