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Getting into the enemies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Explosives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people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Hand used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Surprise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who comes up with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Air unit that fires missiles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who gives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tactical unit of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Guns use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a bomb explode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Air unit with propellers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 into enemy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 water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get caught up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Plane controller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who survives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Submarine missile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Flying robot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</dc:title>
  <dcterms:created xsi:type="dcterms:W3CDTF">2021-10-11T21:23:48Z</dcterms:created>
  <dcterms:modified xsi:type="dcterms:W3CDTF">2021-10-11T21:23:48Z</dcterms:modified>
</cp:coreProperties>
</file>