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guns    </w:t>
      </w:r>
      <w:r>
        <w:t xml:space="preserve">   armour    </w:t>
      </w:r>
      <w:r>
        <w:t xml:space="preserve">   missile    </w:t>
      </w:r>
      <w:r>
        <w:t xml:space="preserve">   launch    </w:t>
      </w:r>
      <w:r>
        <w:t xml:space="preserve">   submarine    </w:t>
      </w:r>
      <w:r>
        <w:t xml:space="preserve">   ied    </w:t>
      </w:r>
      <w:r>
        <w:t xml:space="preserve">   gas    </w:t>
      </w:r>
      <w:r>
        <w:t xml:space="preserve">   chemicals    </w:t>
      </w:r>
      <w:r>
        <w:t xml:space="preserve">   biological weapon    </w:t>
      </w:r>
      <w:r>
        <w:t xml:space="preserve">   nuclear deterrant    </w:t>
      </w:r>
      <w:r>
        <w:t xml:space="preserve">   conflict    </w:t>
      </w:r>
      <w:r>
        <w:t xml:space="preserve">   weapon    </w:t>
      </w:r>
      <w:r>
        <w:t xml:space="preserve">   bomb    </w:t>
      </w:r>
      <w:r>
        <w:t xml:space="preserve">  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</dc:title>
  <dcterms:created xsi:type="dcterms:W3CDTF">2021-10-11T21:23:56Z</dcterms:created>
  <dcterms:modified xsi:type="dcterms:W3CDTF">2021-10-11T21:23:56Z</dcterms:modified>
</cp:coreProperties>
</file>