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{War}⚔️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Weapons    </w:t>
      </w:r>
      <w:r>
        <w:t xml:space="preserve">   Death    </w:t>
      </w:r>
      <w:r>
        <w:t xml:space="preserve">   Loved ones    </w:t>
      </w:r>
      <w:r>
        <w:t xml:space="preserve">   War    </w:t>
      </w:r>
      <w:r>
        <w:t xml:space="preserve">   Claimed    </w:t>
      </w:r>
      <w:r>
        <w:t xml:space="preserve">   Poison Pill    </w:t>
      </w:r>
      <w:r>
        <w:t xml:space="preserve">   Gun shot    </w:t>
      </w:r>
      <w:r>
        <w:t xml:space="preserve">   Suicide    </w:t>
      </w:r>
      <w:r>
        <w:t xml:space="preserve">   Germany    </w:t>
      </w:r>
      <w:r>
        <w:t xml:space="preserve">   Germans    </w:t>
      </w:r>
      <w:r>
        <w:t xml:space="preserve">   Freedom    </w:t>
      </w:r>
      <w:r>
        <w:t xml:space="preserve">   Jews    </w:t>
      </w:r>
      <w:r>
        <w:t xml:space="preserve">   Violence    </w:t>
      </w:r>
      <w:r>
        <w:t xml:space="preserve">   Terror    </w:t>
      </w:r>
      <w:r>
        <w:t xml:space="preserve">   Religion    </w:t>
      </w:r>
      <w:r>
        <w:t xml:space="preserve">   Savior    </w:t>
      </w:r>
      <w:r>
        <w:t xml:space="preserve">   Mahatma Gandhi    </w:t>
      </w:r>
      <w:r>
        <w:t xml:space="preserve">   Adolf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{War}⚔️</dc:title>
  <dcterms:created xsi:type="dcterms:W3CDTF">2021-10-10T23:53:07Z</dcterms:created>
  <dcterms:modified xsi:type="dcterms:W3CDTF">2021-10-10T23:53:07Z</dcterms:modified>
</cp:coreProperties>
</file>