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War At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raification    </w:t>
      </w:r>
      <w:r>
        <w:t xml:space="preserve">   rights    </w:t>
      </w:r>
      <w:r>
        <w:t xml:space="preserve">   immigrants    </w:t>
      </w:r>
      <w:r>
        <w:t xml:space="preserve">   labor leaders    </w:t>
      </w:r>
      <w:r>
        <w:t xml:space="preserve">   woodrow wilson    </w:t>
      </w:r>
      <w:r>
        <w:t xml:space="preserve">   federal agency    </w:t>
      </w:r>
      <w:r>
        <w:t xml:space="preserve">   industries    </w:t>
      </w:r>
      <w:r>
        <w:t xml:space="preserve">   gospel of the clean plate    </w:t>
      </w:r>
      <w:r>
        <w:t xml:space="preserve">   socialists    </w:t>
      </w:r>
      <w:r>
        <w:t xml:space="preserve">   worldwar one    </w:t>
      </w:r>
      <w:r>
        <w:t xml:space="preserve">   nineteenth amendment    </w:t>
      </w:r>
      <w:r>
        <w:t xml:space="preserve">   influenza    </w:t>
      </w:r>
      <w:r>
        <w:t xml:space="preserve">   suffrage    </w:t>
      </w:r>
      <w:r>
        <w:t xml:space="preserve">   sedition    </w:t>
      </w:r>
      <w:r>
        <w:t xml:space="preserve">   espionage    </w:t>
      </w:r>
      <w:r>
        <w:t xml:space="preserve">   cpi    </w:t>
      </w:r>
      <w:r>
        <w:t xml:space="preserve">   four minute men    </w:t>
      </w:r>
      <w:r>
        <w:t xml:space="preserve">   george creel    </w:t>
      </w:r>
      <w:r>
        <w:t xml:space="preserve">   income tax    </w:t>
      </w:r>
      <w:r>
        <w:t xml:space="preserve">   progressive    </w:t>
      </w:r>
      <w:r>
        <w:t xml:space="preserve">   finance    </w:t>
      </w:r>
      <w:r>
        <w:t xml:space="preserve">   victory gardens    </w:t>
      </w:r>
      <w:r>
        <w:t xml:space="preserve">   rationing    </w:t>
      </w:r>
      <w:r>
        <w:t xml:space="preserve">   War industries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At Home </dc:title>
  <dcterms:created xsi:type="dcterms:W3CDTF">2021-10-11T21:24:41Z</dcterms:created>
  <dcterms:modified xsi:type="dcterms:W3CDTF">2021-10-11T21:24:41Z</dcterms:modified>
</cp:coreProperties>
</file>